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Farm to Table Plant List</w:t>
      </w:r>
    </w:p>
    <w:p>
      <w:pPr>
        <w:pStyle w:val="Heading1"/>
      </w:pPr>
      <w:r>
        <w:t>🌿 Native Perennials (Ontario)</w:t>
      </w:r>
    </w:p>
    <w:p>
      <w:pPr>
        <w:pStyle w:val="ListBullet"/>
      </w:pPr>
      <w:r>
        <w:t>Yarrow — *Achillea millefolium*</w:t>
      </w:r>
    </w:p>
    <w:p>
      <w:pPr>
        <w:pStyle w:val="ListBullet"/>
      </w:pPr>
      <w:r>
        <w:t>White Baneberry — *Actaea pachypoda*</w:t>
      </w:r>
    </w:p>
    <w:p>
      <w:pPr>
        <w:pStyle w:val="ListBullet"/>
      </w:pPr>
      <w:r>
        <w:t>Columbine — *Aquilegia canadensis*</w:t>
      </w:r>
    </w:p>
    <w:p>
      <w:pPr>
        <w:pStyle w:val="ListBullet"/>
      </w:pPr>
      <w:r>
        <w:t>Jack-in-the-Pulpit — *Arisaema triphyllum*</w:t>
      </w:r>
    </w:p>
    <w:p>
      <w:pPr>
        <w:pStyle w:val="ListBullet"/>
      </w:pPr>
      <w:r>
        <w:t>Swamp Milkweed — *Asclepias incarnata*</w:t>
      </w:r>
    </w:p>
    <w:p>
      <w:pPr>
        <w:pStyle w:val="ListBullet"/>
      </w:pPr>
      <w:r>
        <w:t>Common Milkweed — *Asclepias syriaca*</w:t>
      </w:r>
    </w:p>
    <w:p>
      <w:pPr>
        <w:pStyle w:val="ListBullet"/>
      </w:pPr>
      <w:r>
        <w:t>Marsh Marigold — *Caltha palustris*</w:t>
      </w:r>
    </w:p>
    <w:p>
      <w:pPr>
        <w:pStyle w:val="ListBullet"/>
      </w:pPr>
      <w:r>
        <w:t>Purple Coneflower — *Echinacea purpurea*</w:t>
      </w:r>
    </w:p>
    <w:p>
      <w:pPr>
        <w:pStyle w:val="ListBullet"/>
      </w:pPr>
      <w:r>
        <w:t>Trout Lily — *Erythronium americanum*</w:t>
      </w:r>
    </w:p>
    <w:p>
      <w:pPr>
        <w:pStyle w:val="ListBullet"/>
      </w:pPr>
      <w:r>
        <w:t>Large-leaf Aster — *Eurybia macrophylla*</w:t>
      </w:r>
    </w:p>
    <w:p>
      <w:pPr>
        <w:pStyle w:val="ListBullet"/>
      </w:pPr>
      <w:r>
        <w:t>Joe Pye Weed — *Eutrochium maculatum*</w:t>
      </w:r>
    </w:p>
    <w:p>
      <w:pPr>
        <w:pStyle w:val="ListBullet"/>
      </w:pPr>
      <w:r>
        <w:t>Wild Strawberry — *Fragaria virginiana*</w:t>
      </w:r>
    </w:p>
    <w:p>
      <w:pPr>
        <w:pStyle w:val="ListBullet"/>
      </w:pPr>
      <w:r>
        <w:t>False Solomon’s Seal — *Maianthemum racemosum*</w:t>
      </w:r>
    </w:p>
    <w:p>
      <w:pPr>
        <w:pStyle w:val="ListBullet"/>
      </w:pPr>
      <w:r>
        <w:t>Ostrich Fern — *Matteuccia struthiopteris*</w:t>
      </w:r>
    </w:p>
    <w:p>
      <w:pPr>
        <w:pStyle w:val="ListBullet"/>
      </w:pPr>
      <w:r>
        <w:t>Evening Primrose — *Oenothera biennis*</w:t>
      </w:r>
    </w:p>
    <w:p>
      <w:pPr>
        <w:pStyle w:val="ListBullet"/>
      </w:pPr>
      <w:r>
        <w:t>Grey-headed Coneflower — *Ratibida pinnata*</w:t>
      </w:r>
    </w:p>
    <w:p>
      <w:pPr>
        <w:pStyle w:val="ListBullet"/>
      </w:pPr>
      <w:r>
        <w:t>Black-eyed Susan — *Rudbeckia hirta*</w:t>
      </w:r>
    </w:p>
    <w:p>
      <w:pPr>
        <w:pStyle w:val="ListBullet"/>
      </w:pPr>
      <w:r>
        <w:t>Bloodroot — *Sanguinaria canadensis*</w:t>
      </w:r>
    </w:p>
    <w:p>
      <w:pPr>
        <w:pStyle w:val="ListBullet"/>
      </w:pPr>
      <w:r>
        <w:t>Cup Plant — *Silphium perfoliatum*</w:t>
      </w:r>
    </w:p>
    <w:p>
      <w:pPr>
        <w:pStyle w:val="ListBullet"/>
      </w:pPr>
      <w:r>
        <w:t>Woodland Goldenrod — *Solidago spp.*</w:t>
      </w:r>
    </w:p>
    <w:p>
      <w:pPr>
        <w:pStyle w:val="ListBullet"/>
      </w:pPr>
      <w:r>
        <w:t>Wood Poppy — *Stylophorum diphyllum*</w:t>
      </w:r>
    </w:p>
    <w:p>
      <w:pPr>
        <w:pStyle w:val="ListBullet"/>
      </w:pPr>
      <w:r>
        <w:t>New England Aster — *Symphyotrichum novae-angliae*</w:t>
      </w:r>
    </w:p>
    <w:p>
      <w:pPr>
        <w:pStyle w:val="ListBullet"/>
      </w:pPr>
      <w:r>
        <w:t>White Trillium — *Trillium grandiflorum*</w:t>
      </w:r>
    </w:p>
    <w:p>
      <w:pPr>
        <w:pStyle w:val="ListBullet"/>
      </w:pPr>
      <w:r>
        <w:t>Marsh Violet — *Viola cucullata*</w:t>
      </w:r>
    </w:p>
    <w:p>
      <w:pPr>
        <w:pStyle w:val="ListBullet"/>
      </w:pPr>
      <w:r>
        <w:t>Wood Violet (Common Blue Violet) — *Viola sororia*</w:t>
      </w:r>
    </w:p>
    <w:p>
      <w:pPr>
        <w:pStyle w:val="Heading1"/>
      </w:pPr>
      <w:r>
        <w:t>🌳 Native Shrubs</w:t>
      </w:r>
    </w:p>
    <w:p>
      <w:pPr>
        <w:pStyle w:val="ListBullet"/>
      </w:pPr>
      <w:r>
        <w:t>Serviceberry — *Amelanchier alnifolia or A. canadensis*</w:t>
      </w:r>
    </w:p>
    <w:p>
      <w:pPr>
        <w:pStyle w:val="ListBullet"/>
      </w:pPr>
      <w:r>
        <w:t>Alternate-leaf Dogwood — *Cornus alternifolia*</w:t>
      </w:r>
    </w:p>
    <w:p>
      <w:pPr>
        <w:pStyle w:val="ListBullet"/>
      </w:pPr>
      <w:r>
        <w:t>Red Osier Dogwood — *Cornus sericea*</w:t>
      </w:r>
    </w:p>
    <w:p>
      <w:pPr>
        <w:pStyle w:val="ListBullet"/>
      </w:pPr>
      <w:r>
        <w:t>Chokecherry — *Prunus virginiana*</w:t>
      </w:r>
    </w:p>
    <w:p>
      <w:pPr>
        <w:pStyle w:val="ListBullet"/>
      </w:pPr>
      <w:r>
        <w:t>Elderberry — *Sambucus canadensis*</w:t>
      </w:r>
    </w:p>
    <w:p>
      <w:pPr>
        <w:pStyle w:val="ListBullet"/>
      </w:pPr>
      <w:r>
        <w:t>Nannyberry — *Viburnum lentago*</w:t>
      </w:r>
    </w:p>
    <w:p>
      <w:pPr>
        <w:pStyle w:val="ListBullet"/>
      </w:pPr>
      <w:r>
        <w:t>Highbush Cranberry — *Viburnum trilobum*</w:t>
      </w:r>
    </w:p>
    <w:p>
      <w:pPr>
        <w:pStyle w:val="Heading1"/>
      </w:pPr>
      <w:r>
        <w:t>🌲 Native Trees</w:t>
      </w:r>
    </w:p>
    <w:p>
      <w:pPr>
        <w:pStyle w:val="ListBullet"/>
      </w:pPr>
      <w:r>
        <w:t>Balsam Fir (American Fir) — *Abies balsamea*</w:t>
      </w:r>
    </w:p>
    <w:p>
      <w:pPr>
        <w:pStyle w:val="ListBullet"/>
      </w:pPr>
      <w:r>
        <w:t>Sugar Maple — *Acer saccharum*</w:t>
      </w:r>
    </w:p>
    <w:p>
      <w:pPr>
        <w:pStyle w:val="ListBullet"/>
      </w:pPr>
      <w:r>
        <w:t>White Cedar — *Thuja occidentalis*</w:t>
      </w:r>
    </w:p>
    <w:p>
      <w:pPr>
        <w:pStyle w:val="Heading1"/>
      </w:pPr>
      <w:r>
        <w:t>🌿 Non-Native Shrubs/Perennials</w:t>
      </w:r>
    </w:p>
    <w:p>
      <w:pPr>
        <w:pStyle w:val="ListBullet"/>
      </w:pPr>
      <w:r>
        <w:t>Forsythia — *Forsythia × intermedia*</w:t>
      </w:r>
    </w:p>
    <w:p>
      <w:pPr>
        <w:pStyle w:val="ListBullet"/>
      </w:pPr>
      <w:r>
        <w:t>Sweet Woodruff — *Galium odoratum*</w:t>
      </w:r>
    </w:p>
    <w:p>
      <w:pPr>
        <w:pStyle w:val="ListBullet"/>
      </w:pPr>
      <w:r>
        <w:t>Outhouse Flower / Orange Daylily — *Hemerocallis fulva*</w:t>
      </w:r>
    </w:p>
    <w:p>
      <w:pPr>
        <w:pStyle w:val="ListBullet"/>
      </w:pPr>
      <w:r>
        <w:t>Hostas — *Hosta spp.*</w:t>
      </w:r>
    </w:p>
    <w:p>
      <w:pPr>
        <w:pStyle w:val="ListBullet"/>
      </w:pPr>
      <w:r>
        <w:t>Smooth Hydrangea — *Hydrangea arborescens*</w:t>
      </w:r>
    </w:p>
    <w:p>
      <w:pPr>
        <w:pStyle w:val="ListBullet"/>
      </w:pPr>
      <w:r>
        <w:t>Lungwort — *Pulmonaria officinalis*</w:t>
      </w:r>
    </w:p>
    <w:p>
      <w:pPr>
        <w:pStyle w:val="ListBullet"/>
      </w:pPr>
      <w:r>
        <w:t>Japanese Spirea — *Spiraea japonica*</w:t>
      </w:r>
    </w:p>
    <w:p>
      <w:pPr>
        <w:pStyle w:val="ListBullet"/>
      </w:pPr>
      <w:r>
        <w:t>Lilac — *Syringa vulgaris*</w:t>
      </w:r>
    </w:p>
    <w:p>
      <w:pPr>
        <w:pStyle w:val="Heading1"/>
      </w:pPr>
      <w:r>
        <w:t>🍅 Food Production Plants</w:t>
      </w:r>
    </w:p>
    <w:p>
      <w:pPr>
        <w:pStyle w:val="ListBullet"/>
      </w:pPr>
      <w:r>
        <w:t>Serviceberry — *Amelanchier spp.*</w:t>
      </w:r>
    </w:p>
    <w:p>
      <w:pPr>
        <w:pStyle w:val="ListBullet"/>
      </w:pPr>
      <w:r>
        <w:t>Hot Peppers — *Capsicum annuum*</w:t>
      </w:r>
    </w:p>
    <w:p>
      <w:pPr>
        <w:pStyle w:val="ListBullet"/>
      </w:pPr>
      <w:r>
        <w:t>Wild Strawberry — *Fragaria virginiana*</w:t>
      </w:r>
    </w:p>
    <w:p>
      <w:pPr>
        <w:pStyle w:val="ListBullet"/>
      </w:pPr>
      <w:r>
        <w:t>Chokecherry — *Prunus virginiana*</w:t>
      </w:r>
    </w:p>
    <w:p>
      <w:pPr>
        <w:pStyle w:val="ListBullet"/>
      </w:pPr>
      <w:r>
        <w:t>Currants — *Ribes spp.*</w:t>
      </w:r>
    </w:p>
    <w:p>
      <w:pPr>
        <w:pStyle w:val="ListBullet"/>
      </w:pPr>
      <w:r>
        <w:t>Raspberry — *Rubus idaeus*</w:t>
      </w:r>
    </w:p>
    <w:p>
      <w:pPr>
        <w:pStyle w:val="ListBullet"/>
      </w:pPr>
      <w:r>
        <w:t>Elderberry — *Sambucus canadensis*</w:t>
      </w:r>
    </w:p>
    <w:p>
      <w:pPr>
        <w:pStyle w:val="ListBullet"/>
      </w:pPr>
      <w:r>
        <w:t>Tomatoes — *Solanum lycopersicum*</w:t>
      </w:r>
    </w:p>
    <w:p>
      <w:pPr>
        <w:pStyle w:val="ListBullet"/>
      </w:pPr>
      <w:r>
        <w:t>Blueberry — *Vaccinium angustifolium / V. corymbosum*</w:t>
      </w:r>
    </w:p>
    <w:p>
      <w:pPr>
        <w:pStyle w:val="ListBullet"/>
      </w:pPr>
      <w:r>
        <w:t>Highbush Cranberry — *Viburnum trilobum*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